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53275" w14:textId="77777777" w:rsidR="00865D87" w:rsidRPr="002C5658" w:rsidRDefault="00000000">
      <w:pPr>
        <w:pStyle w:val="Heading1"/>
        <w:rPr>
          <w:rFonts w:ascii="Abadi" w:hAnsi="Abadi"/>
        </w:rPr>
      </w:pPr>
      <w:r w:rsidRPr="002C5658">
        <w:rPr>
          <w:rFonts w:ascii="Abadi" w:hAnsi="Abadi"/>
        </w:rPr>
        <w:t>FRANK MALABA</w:t>
      </w:r>
    </w:p>
    <w:p w14:paraId="587D8A8B" w14:textId="77777777" w:rsidR="00865D87" w:rsidRPr="002C5658" w:rsidRDefault="00000000">
      <w:pPr>
        <w:rPr>
          <w:rFonts w:ascii="Abadi" w:hAnsi="Abadi"/>
        </w:rPr>
      </w:pPr>
      <w:r w:rsidRPr="002C5658">
        <w:rPr>
          <w:rFonts w:ascii="Abadi" w:hAnsi="Abadi"/>
        </w:rPr>
        <w:t>Multidisciplinary Artist | Photographer | Storyteller</w:t>
      </w:r>
      <w:r w:rsidRPr="002C5658">
        <w:rPr>
          <w:rFonts w:ascii="Abadi" w:hAnsi="Abadi"/>
        </w:rPr>
        <w:br/>
        <w:t>Based in Oslo, Norway &amp; Cape Town, South Africa</w:t>
      </w:r>
      <w:r w:rsidRPr="002C5658">
        <w:rPr>
          <w:rFonts w:ascii="Abadi" w:hAnsi="Abadi"/>
        </w:rPr>
        <w:br/>
        <w:t>www.linktr.ee/frankmalaba | Instagram: @frankmalabaimagery</w:t>
      </w:r>
      <w:r w:rsidRPr="002C5658">
        <w:rPr>
          <w:rFonts w:ascii="Abadi" w:hAnsi="Abadi"/>
        </w:rPr>
        <w:br/>
        <w:t>Email: frank@malaba.co.za</w:t>
      </w:r>
      <w:r w:rsidRPr="002C5658">
        <w:rPr>
          <w:rFonts w:ascii="Abadi" w:hAnsi="Abadi"/>
        </w:rPr>
        <w:br/>
      </w:r>
    </w:p>
    <w:p w14:paraId="6338E0BE" w14:textId="77777777" w:rsidR="00865D87" w:rsidRPr="002C5658" w:rsidRDefault="00000000">
      <w:pPr>
        <w:pStyle w:val="Heading2"/>
        <w:rPr>
          <w:rFonts w:ascii="Abadi" w:hAnsi="Abadi"/>
        </w:rPr>
      </w:pPr>
      <w:r w:rsidRPr="002C5658">
        <w:rPr>
          <w:rFonts w:ascii="Abadi" w:hAnsi="Abadi"/>
        </w:rPr>
        <w:t>ARTIST STATEMENT</w:t>
      </w:r>
    </w:p>
    <w:p w14:paraId="1812C898" w14:textId="77777777" w:rsidR="00865D87" w:rsidRPr="002C5658" w:rsidRDefault="00000000">
      <w:pPr>
        <w:rPr>
          <w:rFonts w:ascii="Abadi" w:hAnsi="Abadi"/>
        </w:rPr>
      </w:pPr>
      <w:r w:rsidRPr="002C5658">
        <w:rPr>
          <w:rFonts w:ascii="Abadi" w:hAnsi="Abadi"/>
        </w:rPr>
        <w:t>I am a multidisciplinary artist working across photography, theatre, and storytelling. My visual work explores themes of identity, ritual, human rights, and belonging, often drawing on oral traditions and embodied memory. I work primarily with natural light to create intimate, reflective portraits and documentary imagery.</w:t>
      </w:r>
    </w:p>
    <w:p w14:paraId="23A63474" w14:textId="77777777" w:rsidR="00865D87" w:rsidRPr="002C5658" w:rsidRDefault="00000000">
      <w:pPr>
        <w:pStyle w:val="Heading2"/>
        <w:rPr>
          <w:rFonts w:ascii="Abadi" w:hAnsi="Abadi"/>
        </w:rPr>
      </w:pPr>
      <w:r w:rsidRPr="002C5658">
        <w:rPr>
          <w:rFonts w:ascii="Abadi" w:hAnsi="Abadi"/>
        </w:rPr>
        <w:t>SELECTED EXHIBITIONS</w:t>
      </w:r>
    </w:p>
    <w:p w14:paraId="3A3719B0" w14:textId="77777777" w:rsidR="00865D87" w:rsidRPr="002C5658" w:rsidRDefault="00000000">
      <w:pPr>
        <w:rPr>
          <w:rFonts w:ascii="Abadi" w:hAnsi="Abadi"/>
        </w:rPr>
      </w:pPr>
      <w:r w:rsidRPr="002C5658">
        <w:rPr>
          <w:rFonts w:ascii="Abadi" w:hAnsi="Abadi"/>
        </w:rPr>
        <w:t>2025</w:t>
      </w:r>
      <w:r w:rsidRPr="002C5658">
        <w:rPr>
          <w:rFonts w:ascii="Abadi" w:hAnsi="Abadi"/>
        </w:rPr>
        <w:br/>
        <w:t>RITUALS, Youngblood Africa, Cape Town, South Africa</w:t>
      </w:r>
      <w:r w:rsidRPr="002C5658">
        <w:rPr>
          <w:rFonts w:ascii="Abadi" w:hAnsi="Abadi"/>
        </w:rPr>
        <w:br/>
        <w:t>Private Collector Showcase, Oslo, Norway</w:t>
      </w:r>
      <w:r w:rsidRPr="002C5658">
        <w:rPr>
          <w:rFonts w:ascii="Abadi" w:hAnsi="Abadi"/>
        </w:rPr>
        <w:br/>
      </w:r>
      <w:r w:rsidRPr="002C5658">
        <w:rPr>
          <w:rFonts w:ascii="Abadi" w:hAnsi="Abadi"/>
        </w:rPr>
        <w:br/>
        <w:t>2024</w:t>
      </w:r>
      <w:r w:rsidRPr="002C5658">
        <w:rPr>
          <w:rFonts w:ascii="Abadi" w:hAnsi="Abadi"/>
        </w:rPr>
        <w:br/>
        <w:t>Stories of My Bones (performance and visual elements), Teatro Eden, Mindelo, Cabo Verde</w:t>
      </w:r>
      <w:r w:rsidRPr="002C5658">
        <w:rPr>
          <w:rFonts w:ascii="Abadi" w:hAnsi="Abadi"/>
        </w:rPr>
        <w:br/>
        <w:t>Stories of My Bones, Vega Scene, Oslo, Norway</w:t>
      </w:r>
    </w:p>
    <w:p w14:paraId="6EE13CB7" w14:textId="77777777" w:rsidR="00865D87" w:rsidRPr="002C5658" w:rsidRDefault="00000000">
      <w:pPr>
        <w:pStyle w:val="Heading2"/>
        <w:rPr>
          <w:rFonts w:ascii="Abadi" w:hAnsi="Abadi"/>
        </w:rPr>
      </w:pPr>
      <w:r w:rsidRPr="002C5658">
        <w:rPr>
          <w:rFonts w:ascii="Abadi" w:hAnsi="Abadi"/>
        </w:rPr>
        <w:t>SELECTED PROJECTS IN DEVELOPMENT</w:t>
      </w:r>
    </w:p>
    <w:p w14:paraId="51E33922" w14:textId="77777777" w:rsidR="00865D87" w:rsidRPr="002C5658" w:rsidRDefault="00000000">
      <w:pPr>
        <w:rPr>
          <w:rFonts w:ascii="Abadi" w:hAnsi="Abadi"/>
        </w:rPr>
      </w:pPr>
      <w:r w:rsidRPr="002C5658">
        <w:rPr>
          <w:rFonts w:ascii="Abadi" w:hAnsi="Abadi"/>
        </w:rPr>
        <w:t>Can You Wash It? — photography series (Oslo / Cape Town / Læsø)</w:t>
      </w:r>
      <w:r w:rsidRPr="002C5658">
        <w:rPr>
          <w:rFonts w:ascii="Abadi" w:hAnsi="Abadi"/>
        </w:rPr>
        <w:br/>
        <w:t>I Met a Mermaid — photo-essay (Cape Town)</w:t>
      </w:r>
      <w:r w:rsidRPr="002C5658">
        <w:rPr>
          <w:rFonts w:ascii="Abadi" w:hAnsi="Abadi"/>
        </w:rPr>
        <w:br/>
        <w:t>Global Trans Lives — documentary photography and storytelling project (Cabo Verde, Norway, Southern Africa)</w:t>
      </w:r>
    </w:p>
    <w:p w14:paraId="1513A28C" w14:textId="77777777" w:rsidR="00865D87" w:rsidRPr="002C5658" w:rsidRDefault="00000000">
      <w:pPr>
        <w:pStyle w:val="Heading2"/>
        <w:rPr>
          <w:rFonts w:ascii="Abadi" w:hAnsi="Abadi"/>
        </w:rPr>
      </w:pPr>
      <w:r w:rsidRPr="002C5658">
        <w:rPr>
          <w:rFonts w:ascii="Abadi" w:hAnsi="Abadi"/>
        </w:rPr>
        <w:t>ARTISTIC BACKGROUND</w:t>
      </w:r>
    </w:p>
    <w:p w14:paraId="2D4F9C7E" w14:textId="77777777" w:rsidR="00865D87" w:rsidRPr="002C5658" w:rsidRDefault="00000000">
      <w:pPr>
        <w:rPr>
          <w:rFonts w:ascii="Abadi" w:hAnsi="Abadi"/>
        </w:rPr>
      </w:pPr>
      <w:r w:rsidRPr="002C5658">
        <w:rPr>
          <w:rFonts w:ascii="Abadi" w:hAnsi="Abadi"/>
        </w:rPr>
        <w:t>Theatre training: Bulawayo Theatre &amp; Amakhosi Theatre</w:t>
      </w:r>
      <w:r w:rsidRPr="002C5658">
        <w:rPr>
          <w:rFonts w:ascii="Abadi" w:hAnsi="Abadi"/>
        </w:rPr>
        <w:br/>
        <w:t>Screen training: Media Village, Cape Town</w:t>
      </w:r>
      <w:r w:rsidRPr="002C5658">
        <w:rPr>
          <w:rFonts w:ascii="Abadi" w:hAnsi="Abadi"/>
        </w:rPr>
        <w:br/>
        <w:t>Radio: Host &amp; Producer, Radio Today Outspoken (Africa’s first LGBTQIA+ radio show), 2009–2014</w:t>
      </w:r>
    </w:p>
    <w:p w14:paraId="62335A20" w14:textId="77777777" w:rsidR="00865D87" w:rsidRPr="002C5658" w:rsidRDefault="00000000">
      <w:pPr>
        <w:pStyle w:val="Heading2"/>
        <w:rPr>
          <w:rFonts w:ascii="Abadi" w:hAnsi="Abadi"/>
        </w:rPr>
      </w:pPr>
      <w:r w:rsidRPr="002C5658">
        <w:rPr>
          <w:rFonts w:ascii="Abadi" w:hAnsi="Abadi"/>
        </w:rPr>
        <w:t>AWARDS &amp; RECOGNITION</w:t>
      </w:r>
    </w:p>
    <w:p w14:paraId="67155AFC" w14:textId="77777777" w:rsidR="00865D87" w:rsidRPr="002C5658" w:rsidRDefault="00000000">
      <w:pPr>
        <w:rPr>
          <w:rFonts w:ascii="Abadi" w:hAnsi="Abadi"/>
        </w:rPr>
      </w:pPr>
      <w:r w:rsidRPr="002C5658">
        <w:rPr>
          <w:rFonts w:ascii="Abadi" w:hAnsi="Abadi"/>
        </w:rPr>
        <w:t>Mail &amp; Guardian 200 Young South Africans — Arts &amp; Culture category (2014)</w:t>
      </w:r>
    </w:p>
    <w:p w14:paraId="39505BD3" w14:textId="77777777" w:rsidR="00865D87" w:rsidRPr="002C5658" w:rsidRDefault="00000000">
      <w:pPr>
        <w:pStyle w:val="Heading2"/>
        <w:rPr>
          <w:rFonts w:ascii="Abadi" w:hAnsi="Abadi"/>
        </w:rPr>
      </w:pPr>
      <w:r w:rsidRPr="002C5658">
        <w:rPr>
          <w:rFonts w:ascii="Abadi" w:hAnsi="Abadi"/>
        </w:rPr>
        <w:t>LANGUAGES</w:t>
      </w:r>
    </w:p>
    <w:p w14:paraId="5ADF852B" w14:textId="77777777" w:rsidR="00865D87" w:rsidRPr="002C5658" w:rsidRDefault="00000000">
      <w:pPr>
        <w:rPr>
          <w:rFonts w:ascii="Abadi" w:hAnsi="Abadi"/>
        </w:rPr>
      </w:pPr>
      <w:r w:rsidRPr="002C5658">
        <w:rPr>
          <w:rFonts w:ascii="Abadi" w:hAnsi="Abadi"/>
        </w:rPr>
        <w:t>English (fluent), isiZulu (native), isiNdebele (native), isiXhosa (fluent), Norwegian (working proficiency)</w:t>
      </w:r>
    </w:p>
    <w:sectPr w:rsidR="00865D87" w:rsidRPr="002C565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6080165">
    <w:abstractNumId w:val="8"/>
  </w:num>
  <w:num w:numId="2" w16cid:durableId="628365516">
    <w:abstractNumId w:val="6"/>
  </w:num>
  <w:num w:numId="3" w16cid:durableId="2124497099">
    <w:abstractNumId w:val="5"/>
  </w:num>
  <w:num w:numId="4" w16cid:durableId="497499454">
    <w:abstractNumId w:val="4"/>
  </w:num>
  <w:num w:numId="5" w16cid:durableId="1416786704">
    <w:abstractNumId w:val="7"/>
  </w:num>
  <w:num w:numId="6" w16cid:durableId="803734834">
    <w:abstractNumId w:val="3"/>
  </w:num>
  <w:num w:numId="7" w16cid:durableId="1132134463">
    <w:abstractNumId w:val="2"/>
  </w:num>
  <w:num w:numId="8" w16cid:durableId="97986396">
    <w:abstractNumId w:val="1"/>
  </w:num>
  <w:num w:numId="9" w16cid:durableId="162418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16E83"/>
    <w:rsid w:val="0029639D"/>
    <w:rsid w:val="002C5658"/>
    <w:rsid w:val="00326F90"/>
    <w:rsid w:val="00865D8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4062061"/>
  <w14:defaultImageDpi w14:val="300"/>
  <w15:docId w15:val="{46F0F7E6-535F-4590-A9C1-2FC550C1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1272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Frank Malaba</cp:lastModifiedBy>
  <cp:revision>2</cp:revision>
  <dcterms:created xsi:type="dcterms:W3CDTF">2013-12-23T23:15:00Z</dcterms:created>
  <dcterms:modified xsi:type="dcterms:W3CDTF">2025-06-05T10:10:00Z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f560622c-1b85-4fbc-aa3d-1170a1cae31e</vt:lpwstr>
  </property>
</Properties>
</file>